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755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2024</w:t>
      </w:r>
    </w:p>
    <w:p>
      <w:pPr>
        <w:spacing w:before="0" w:after="0"/>
        <w:ind w:right="424"/>
        <w:jc w:val="center"/>
      </w:pPr>
      <w:r>
        <w:rPr>
          <w:rFonts w:ascii="Times New Roman" w:eastAsia="Times New Roman" w:hAnsi="Times New Roman" w:cs="Times New Roman"/>
          <w:spacing w:val="34"/>
        </w:rPr>
        <w:t>ПОСТАНОВЛЕНИЕ</w:t>
      </w:r>
    </w:p>
    <w:p>
      <w:pPr>
        <w:spacing w:before="0" w:after="0"/>
        <w:ind w:right="424"/>
        <w:jc w:val="center"/>
      </w:pP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20"/>
        <w:gridCol w:w="4756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Ханты-Мансийск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27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мая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№3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Миненко Юлия Борисовна,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рассмотрев </w:t>
      </w:r>
      <w:r>
        <w:rPr>
          <w:rFonts w:ascii="Times New Roman" w:eastAsia="Times New Roman" w:hAnsi="Times New Roman" w:cs="Times New Roman"/>
        </w:rPr>
        <w:t xml:space="preserve">в открытом судебном заседании дело об административном правонарушении, возбужденное по ч.1 ст.15.33.2 КоАП РФ в отношении </w:t>
      </w:r>
      <w:r>
        <w:rPr>
          <w:rFonts w:ascii="Times New Roman" w:eastAsia="Times New Roman" w:hAnsi="Times New Roman" w:cs="Times New Roman"/>
        </w:rPr>
        <w:t xml:space="preserve">ведущего </w:t>
      </w:r>
      <w:r>
        <w:rPr>
          <w:rFonts w:ascii="Times New Roman" w:eastAsia="Times New Roman" w:hAnsi="Times New Roman" w:cs="Times New Roman"/>
        </w:rPr>
        <w:t>юрисконсульта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АО «РЕГИОНАЛЬНЫЕ ЭЛЕКТРИЧЕСКИЕ СЕТИ-СЕРВИС»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Акентьева Андрея Владиславовича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2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сведений о привлечении к административной ответственности не представлено,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8"/>
        </w:rPr>
        <w:t>УСТАНОВИЛ: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Согласно протоколу об административном правонарушении №027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>182</w:t>
      </w:r>
      <w:r>
        <w:rPr>
          <w:rFonts w:ascii="Times New Roman" w:eastAsia="Times New Roman" w:hAnsi="Times New Roman" w:cs="Times New Roman"/>
        </w:rPr>
        <w:t>40006185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28.03.2024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Акентьев А.В.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 xml:space="preserve">ведущим </w:t>
      </w:r>
      <w:r>
        <w:rPr>
          <w:rFonts w:ascii="Times New Roman" w:eastAsia="Times New Roman" w:hAnsi="Times New Roman" w:cs="Times New Roman"/>
        </w:rPr>
        <w:t>юрисконсультом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АО «РЕГИОНАЛЬНЫЕ ЭЛЕКТРИЧЕСКИЕ СЕТИ-СЕРВИС»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исполняя свои обязанности по адресу</w:t>
      </w:r>
      <w:r>
        <w:rPr>
          <w:rFonts w:ascii="Times New Roman" w:eastAsia="Times New Roman" w:hAnsi="Times New Roman" w:cs="Times New Roman"/>
        </w:rPr>
        <w:t xml:space="preserve">: г.Ханты-Мансийск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Привольная д.15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будучи ответственным</w:t>
      </w:r>
      <w:r>
        <w:rPr>
          <w:rFonts w:ascii="Times New Roman" w:eastAsia="Times New Roman" w:hAnsi="Times New Roman" w:cs="Times New Roman"/>
        </w:rPr>
        <w:t xml:space="preserve"> за </w:t>
      </w:r>
      <w:r>
        <w:rPr>
          <w:rFonts w:ascii="Times New Roman" w:eastAsia="Times New Roman" w:hAnsi="Times New Roman" w:cs="Times New Roman"/>
        </w:rPr>
        <w:t>предоставление отчетности в Фонд пенсионного и социального страхования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 нарушение </w:t>
      </w:r>
      <w:r>
        <w:rPr>
          <w:rFonts w:ascii="Times New Roman" w:eastAsia="Times New Roman" w:hAnsi="Times New Roman" w:cs="Times New Roman"/>
        </w:rPr>
        <w:t xml:space="preserve">п.2 </w:t>
      </w:r>
      <w:r>
        <w:rPr>
          <w:rFonts w:ascii="Times New Roman" w:eastAsia="Times New Roman" w:hAnsi="Times New Roman" w:cs="Times New Roman"/>
        </w:rPr>
        <w:t>ст.11 Федерал</w:t>
      </w:r>
      <w:r>
        <w:rPr>
          <w:rFonts w:ascii="Times New Roman" w:eastAsia="Times New Roman" w:hAnsi="Times New Roman" w:cs="Times New Roman"/>
        </w:rPr>
        <w:t>ьного закона от 01.04.1996 г. №</w:t>
      </w:r>
      <w:r>
        <w:rPr>
          <w:rFonts w:ascii="Times New Roman" w:eastAsia="Times New Roman" w:hAnsi="Times New Roman" w:cs="Times New Roman"/>
        </w:rPr>
        <w:t xml:space="preserve">27-ФЗ </w:t>
      </w:r>
      <w:r>
        <w:rPr>
          <w:rFonts w:ascii="Times New Roman" w:eastAsia="Times New Roman" w:hAnsi="Times New Roman" w:cs="Times New Roman"/>
        </w:rPr>
        <w:t xml:space="preserve">«Об индивидуальном (персонифицированном) учете в системах обязательного пенсионного страхования и обязательного социального страхования» </w:t>
      </w:r>
      <w:r>
        <w:rPr>
          <w:rFonts w:ascii="Times New Roman" w:eastAsia="Times New Roman" w:hAnsi="Times New Roman" w:cs="Times New Roman"/>
        </w:rPr>
        <w:t xml:space="preserve">в срок до 24 час. 00 мин. 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.07.2023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представил в </w:t>
      </w:r>
      <w:r>
        <w:rPr>
          <w:rFonts w:ascii="Times New Roman" w:eastAsia="Times New Roman" w:hAnsi="Times New Roman" w:cs="Times New Roman"/>
        </w:rPr>
        <w:t xml:space="preserve">Отделение Фонда пенсионного и социального страхования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>ХМАО–</w:t>
      </w:r>
      <w:r>
        <w:rPr>
          <w:rFonts w:ascii="Times New Roman" w:eastAsia="Times New Roman" w:hAnsi="Times New Roman" w:cs="Times New Roman"/>
        </w:rPr>
        <w:t xml:space="preserve">Югре </w:t>
      </w:r>
      <w:r>
        <w:rPr>
          <w:rFonts w:ascii="Times New Roman" w:eastAsia="Times New Roman" w:hAnsi="Times New Roman" w:cs="Times New Roman"/>
        </w:rPr>
        <w:t xml:space="preserve">отчет по форме ЕФС-1 раздел 1 подраздел 1.1 о заключенном с застрахованным лицом </w:t>
      </w:r>
      <w:r>
        <w:rPr>
          <w:rFonts w:ascii="Times New Roman" w:eastAsia="Times New Roman" w:hAnsi="Times New Roman" w:cs="Times New Roman"/>
        </w:rPr>
        <w:t xml:space="preserve">СНИЛС </w:t>
      </w:r>
      <w:r>
        <w:rPr>
          <w:rFonts w:ascii="Times New Roman" w:eastAsia="Times New Roman" w:hAnsi="Times New Roman" w:cs="Times New Roman"/>
        </w:rPr>
        <w:t>148-479-328 11</w:t>
      </w:r>
      <w:r>
        <w:rPr>
          <w:rFonts w:ascii="Times New Roman" w:eastAsia="Times New Roman" w:hAnsi="Times New Roman" w:cs="Times New Roman"/>
        </w:rPr>
        <w:t xml:space="preserve"> договора гражданско-правового характера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чем </w:t>
      </w:r>
      <w:r>
        <w:rPr>
          <w:rFonts w:ascii="Times New Roman" w:eastAsia="Times New Roman" w:hAnsi="Times New Roman" w:cs="Times New Roman"/>
        </w:rPr>
        <w:t>28.07.2023</w:t>
      </w:r>
      <w:r>
        <w:rPr>
          <w:rFonts w:ascii="Times New Roman" w:eastAsia="Times New Roman" w:hAnsi="Times New Roman" w:cs="Times New Roman"/>
        </w:rPr>
        <w:t xml:space="preserve"> в 00:01 совершил</w:t>
      </w:r>
      <w:r>
        <w:rPr>
          <w:rFonts w:ascii="Times New Roman" w:eastAsia="Times New Roman" w:hAnsi="Times New Roman" w:cs="Times New Roman"/>
        </w:rPr>
        <w:t xml:space="preserve"> правонарушение, предусмотренное ч.1 ст.15.33.2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При рассмотрении дела </w:t>
      </w:r>
      <w:r>
        <w:rPr>
          <w:rFonts w:ascii="Times New Roman" w:eastAsia="Times New Roman" w:hAnsi="Times New Roman" w:cs="Times New Roman"/>
        </w:rPr>
        <w:t>Акентьев А.В.</w:t>
      </w:r>
      <w:r>
        <w:rPr>
          <w:rFonts w:ascii="Times New Roman" w:eastAsia="Times New Roman" w:hAnsi="Times New Roman" w:cs="Times New Roman"/>
        </w:rPr>
        <w:t xml:space="preserve"> не присутствовал. О дате, времени и месте рассмотрения дела извещен </w:t>
      </w:r>
      <w:r>
        <w:rPr>
          <w:rFonts w:ascii="Times New Roman" w:eastAsia="Times New Roman" w:hAnsi="Times New Roman" w:cs="Times New Roman"/>
        </w:rPr>
        <w:t>надлежащим образом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</w:t>
      </w:r>
      <w:r>
        <w:rPr>
          <w:rFonts w:ascii="Times New Roman" w:eastAsia="Times New Roman" w:hAnsi="Times New Roman" w:cs="Times New Roman"/>
        </w:rPr>
        <w:t xml:space="preserve"> ч.2 ст.25.1 и п.4 ч.1 ст.29.7 КоАП РФ дело рассмотрено в отсутствие </w:t>
      </w:r>
      <w:r>
        <w:rPr>
          <w:rFonts w:ascii="Times New Roman" w:eastAsia="Times New Roman" w:hAnsi="Times New Roman" w:cs="Times New Roman"/>
        </w:rPr>
        <w:t>Акентьева А.В.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Изучив</w:t>
      </w:r>
      <w:r>
        <w:rPr>
          <w:rFonts w:ascii="Times New Roman" w:eastAsia="Times New Roman" w:hAnsi="Times New Roman" w:cs="Times New Roman"/>
        </w:rPr>
        <w:t xml:space="preserve"> протокол об административном правонарушении и иные письменные материалы дела, мировой судья пришел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Ответственность по ч.1 </w:t>
      </w:r>
      <w:hyperlink r:id="rId4" w:anchor="/document/12125267/entry/153302" w:history="1">
        <w:r>
          <w:rPr>
            <w:rFonts w:ascii="Times New Roman" w:eastAsia="Times New Roman" w:hAnsi="Times New Roman" w:cs="Times New Roman"/>
            <w:color w:val="0000EE"/>
          </w:rPr>
          <w:t>ст.15</w:t>
        </w:r>
        <w:r>
          <w:rPr>
            <w:rFonts w:ascii="Times New Roman" w:eastAsia="Times New Roman" w:hAnsi="Times New Roman" w:cs="Times New Roman"/>
            <w:color w:val="0000EE"/>
          </w:rPr>
          <w:t>.</w:t>
        </w:r>
        <w:r>
          <w:rPr>
            <w:rFonts w:ascii="Times New Roman" w:eastAsia="Times New Roman" w:hAnsi="Times New Roman" w:cs="Times New Roman"/>
            <w:color w:val="0000EE"/>
          </w:rPr>
          <w:t>33</w:t>
        </w:r>
        <w:r>
          <w:rPr>
            <w:rFonts w:ascii="Times New Roman" w:eastAsia="Times New Roman" w:hAnsi="Times New Roman" w:cs="Times New Roman"/>
            <w:color w:val="0000EE"/>
          </w:rPr>
          <w:t>.</w:t>
        </w:r>
        <w:r>
          <w:rPr>
            <w:rFonts w:ascii="Times New Roman" w:eastAsia="Times New Roman" w:hAnsi="Times New Roman" w:cs="Times New Roman"/>
            <w:color w:val="0000EE"/>
          </w:rPr>
          <w:t>2</w:t>
        </w:r>
      </w:hyperlink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КоАП РФ (в редакции, действующей на дату совершения правонарушения) наступает </w:t>
      </w:r>
      <w:r>
        <w:rPr>
          <w:rFonts w:ascii="Times New Roman" w:eastAsia="Times New Roman" w:hAnsi="Times New Roman" w:cs="Times New Roman"/>
        </w:rPr>
        <w:t xml:space="preserve">для должностных лиц </w:t>
      </w:r>
      <w:r>
        <w:rPr>
          <w:rFonts w:ascii="Times New Roman" w:eastAsia="Times New Roman" w:hAnsi="Times New Roman" w:cs="Times New Roman"/>
        </w:rPr>
        <w:t>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подп.5 п.2 ст.11 Федерального закона от 01.04.1996 №27-ФЗ «Об индивидуальном (персонифицированном) учете в системах обязательного пенсионного страхования и обязательного социального страхования» (действующей с 01.01.2023) </w:t>
      </w:r>
      <w:r>
        <w:rPr>
          <w:rFonts w:ascii="Times New Roman" w:eastAsia="Times New Roman" w:hAnsi="Times New Roman" w:cs="Times New Roman"/>
        </w:rPr>
        <w:t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</w:t>
      </w:r>
      <w:r>
        <w:rPr>
          <w:rFonts w:ascii="Times New Roman" w:eastAsia="Times New Roman" w:hAnsi="Times New Roman" w:cs="Times New Roman"/>
        </w:rPr>
        <w:t> </w:t>
      </w:r>
      <w:hyperlink r:id="rId5" w:anchor="/multilink/10106192/paragraph/1840292/number/0" w:history="1">
        <w:r>
          <w:rPr>
            <w:rFonts w:ascii="Times New Roman" w:eastAsia="Times New Roman" w:hAnsi="Times New Roman" w:cs="Times New Roman"/>
            <w:color w:val="0000EE"/>
          </w:rPr>
          <w:t>сведения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и документы: дату заключения, дату прекращения и иные реквизиты </w:t>
      </w:r>
      <w:r>
        <w:rPr>
          <w:rFonts w:ascii="Times New Roman" w:eastAsia="Times New Roman" w:hAnsi="Times New Roman" w:cs="Times New Roman"/>
        </w:rPr>
        <w:t>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</w:t>
      </w:r>
      <w:r>
        <w:rPr>
          <w:rFonts w:ascii="Times New Roman" w:eastAsia="Times New Roman" w:hAnsi="Times New Roman" w:cs="Times New Roman"/>
        </w:rPr>
        <w:t> </w:t>
      </w:r>
      <w:hyperlink r:id="rId5" w:anchor="/document/10900200/entry/1" w:history="1">
        <w:r>
          <w:rPr>
            <w:rFonts w:ascii="Times New Roman" w:eastAsia="Times New Roman" w:hAnsi="Times New Roman" w:cs="Times New Roman"/>
            <w:color w:val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Российской Федерации о налогах и сборах начисляются</w:t>
      </w:r>
      <w:r>
        <w:rPr>
          <w:rFonts w:ascii="Times New Roman" w:eastAsia="Times New Roman" w:hAnsi="Times New Roman" w:cs="Times New Roman"/>
        </w:rPr>
        <w:t> </w:t>
      </w:r>
      <w:hyperlink r:id="rId5" w:anchor="/document/10106192/entry/105" w:history="1">
        <w:r>
          <w:rPr>
            <w:rFonts w:ascii="Times New Roman" w:eastAsia="Times New Roman" w:hAnsi="Times New Roman" w:cs="Times New Roman"/>
            <w:color w:val="0000EE"/>
          </w:rPr>
          <w:t>страховые взносы</w:t>
        </w:r>
      </w:hyperlink>
      <w:r>
        <w:rPr>
          <w:rFonts w:ascii="Times New Roman" w:eastAsia="Times New Roman" w:hAnsi="Times New Roman" w:cs="Times New Roman"/>
        </w:rPr>
        <w:t>, и периоды выполнения работ (оказания услуг) по таким договорам (форма ЕФС-1, раздел 1, подраздел 1.1).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п.6 ст.11</w:t>
      </w:r>
      <w:r>
        <w:rPr>
          <w:rFonts w:ascii="Times New Roman" w:eastAsia="Times New Roman" w:hAnsi="Times New Roman" w:cs="Times New Roman"/>
        </w:rPr>
        <w:t xml:space="preserve"> Федерального закона от 01.04.1996 №27-ФЗ </w:t>
      </w:r>
      <w:r>
        <w:rPr>
          <w:rFonts w:ascii="Times New Roman" w:eastAsia="Times New Roman" w:hAnsi="Times New Roman" w:cs="Times New Roman"/>
        </w:rPr>
        <w:t>сведения, указанные в</w:t>
      </w:r>
      <w:r>
        <w:rPr>
          <w:rFonts w:ascii="Times New Roman" w:eastAsia="Times New Roman" w:hAnsi="Times New Roman" w:cs="Times New Roman"/>
        </w:rPr>
        <w:t> </w:t>
      </w:r>
      <w:hyperlink r:id="rId5" w:anchor="/document/10106192/entry/1125" w:history="1">
        <w:r>
          <w:rPr>
            <w:rFonts w:ascii="Times New Roman" w:eastAsia="Times New Roman" w:hAnsi="Times New Roman" w:cs="Times New Roman"/>
            <w:color w:val="0000EE"/>
          </w:rPr>
          <w:t>подпункте 5 пункта 2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настоящей статьи, представляются не позднее рабочего дня, следующего за днем заключения с</w:t>
      </w:r>
      <w:r>
        <w:rPr>
          <w:rFonts w:ascii="Times New Roman" w:eastAsia="Times New Roman" w:hAnsi="Times New Roman" w:cs="Times New Roman"/>
        </w:rPr>
        <w:t> </w:t>
      </w:r>
      <w:hyperlink r:id="rId5" w:anchor="/document/10106192/entry/102" w:history="1">
        <w:r>
          <w:rPr>
            <w:rFonts w:ascii="Times New Roman" w:eastAsia="Times New Roman" w:hAnsi="Times New Roman" w:cs="Times New Roman"/>
            <w:color w:val="0000EE"/>
          </w:rPr>
          <w:t>застрахованным лицом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соответствующего договора, а в случае прекращения договора не позднее рабочего дня, следующего за днем его прекращения.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установлено, что </w:t>
      </w:r>
      <w:r>
        <w:rPr>
          <w:rFonts w:ascii="Times New Roman" w:eastAsia="Times New Roman" w:hAnsi="Times New Roman" w:cs="Times New Roman"/>
        </w:rPr>
        <w:t>19.02.2024 в 15:39</w:t>
      </w:r>
      <w:r>
        <w:rPr>
          <w:rFonts w:ascii="Times New Roman" w:eastAsia="Times New Roman" w:hAnsi="Times New Roman" w:cs="Times New Roman"/>
        </w:rPr>
        <w:t xml:space="preserve"> час. по телекоммуникационным каналам связи в ОСФР по ХМАО-Югре страхователем </w:t>
      </w:r>
      <w:r>
        <w:rPr>
          <w:rFonts w:ascii="Times New Roman" w:eastAsia="Times New Roman" w:hAnsi="Times New Roman" w:cs="Times New Roman"/>
        </w:rPr>
        <w:t>АО «РЕГИОНАЛЬНЫЕ ЭЛЕКТРИЧЕСКИЕ СЕТИ-СЕРВИС»</w:t>
      </w:r>
      <w:r>
        <w:rPr>
          <w:rFonts w:ascii="Times New Roman" w:eastAsia="Times New Roman" w:hAnsi="Times New Roman" w:cs="Times New Roman"/>
        </w:rPr>
        <w:t xml:space="preserve"> представлены сведения по форме ЕФС-1 раздел 1 подраздел 1.1 о заключении </w:t>
      </w:r>
      <w:r>
        <w:rPr>
          <w:rFonts w:ascii="Times New Roman" w:eastAsia="Times New Roman" w:hAnsi="Times New Roman" w:cs="Times New Roman"/>
        </w:rPr>
        <w:t>26.07.2023</w:t>
      </w:r>
      <w:r>
        <w:rPr>
          <w:rFonts w:ascii="Times New Roman" w:eastAsia="Times New Roman" w:hAnsi="Times New Roman" w:cs="Times New Roman"/>
        </w:rPr>
        <w:t xml:space="preserve"> с застрахованным лицом договора гражданско-правового характера.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акту о выявлении правонарушения от </w:t>
      </w:r>
      <w:r>
        <w:rPr>
          <w:rFonts w:ascii="Times New Roman" w:eastAsia="Times New Roman" w:hAnsi="Times New Roman" w:cs="Times New Roman"/>
        </w:rPr>
        <w:t>27.02.2024</w:t>
      </w:r>
      <w:r>
        <w:rPr>
          <w:rFonts w:ascii="Times New Roman" w:eastAsia="Times New Roman" w:hAnsi="Times New Roman" w:cs="Times New Roman"/>
        </w:rPr>
        <w:t xml:space="preserve"> в представленных </w:t>
      </w:r>
      <w:r>
        <w:rPr>
          <w:rFonts w:ascii="Times New Roman" w:eastAsia="Times New Roman" w:hAnsi="Times New Roman" w:cs="Times New Roman"/>
        </w:rPr>
        <w:t>АО «РЕГИОНАЛЬНЫЕ ЭЛЕКТРИЧЕСКИЕ СЕТИ-СЕРВИС»</w:t>
      </w:r>
      <w:r>
        <w:rPr>
          <w:rFonts w:ascii="Times New Roman" w:eastAsia="Times New Roman" w:hAnsi="Times New Roman" w:cs="Times New Roman"/>
        </w:rPr>
        <w:t xml:space="preserve"> сведениях установлено нарушение сроков их предоставления, </w:t>
      </w:r>
      <w:r>
        <w:rPr>
          <w:rFonts w:ascii="Times New Roman" w:eastAsia="Times New Roman" w:hAnsi="Times New Roman" w:cs="Times New Roman"/>
        </w:rPr>
        <w:t>так как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 заключении </w:t>
      </w:r>
      <w:r>
        <w:rPr>
          <w:rFonts w:ascii="Times New Roman" w:eastAsia="Times New Roman" w:hAnsi="Times New Roman" w:cs="Times New Roman"/>
        </w:rPr>
        <w:t>26.07.2023</w:t>
      </w:r>
      <w:r>
        <w:rPr>
          <w:rFonts w:ascii="Times New Roman" w:eastAsia="Times New Roman" w:hAnsi="Times New Roman" w:cs="Times New Roman"/>
        </w:rPr>
        <w:t xml:space="preserve"> договоре гражданско-правового характера сведения по форме ЕФС-1 следовало представить не позднее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27.07.2023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приказом руководителя №</w:t>
      </w:r>
      <w:r>
        <w:rPr>
          <w:rFonts w:ascii="Times New Roman" w:eastAsia="Times New Roman" w:hAnsi="Times New Roman" w:cs="Times New Roman"/>
        </w:rPr>
        <w:t>60-лс от 19.07.2019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Акентьев А.В. принят</w:t>
      </w:r>
      <w:r>
        <w:rPr>
          <w:rFonts w:ascii="Times New Roman" w:eastAsia="Times New Roman" w:hAnsi="Times New Roman" w:cs="Times New Roman"/>
        </w:rPr>
        <w:t xml:space="preserve"> на работу ведущим </w:t>
      </w:r>
      <w:r>
        <w:rPr>
          <w:rFonts w:ascii="Times New Roman" w:eastAsia="Times New Roman" w:hAnsi="Times New Roman" w:cs="Times New Roman"/>
        </w:rPr>
        <w:t>юрисконсультом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аппарат при руководстве в АО «Городские электрические сети» города Пыть-Ях.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примечанием к ст.15.33.2 КоАП РФ </w:t>
      </w:r>
      <w:r>
        <w:rPr>
          <w:rFonts w:ascii="Times New Roman" w:eastAsia="Times New Roman" w:hAnsi="Times New Roman" w:cs="Times New Roman"/>
        </w:rPr>
        <w:t xml:space="preserve">административная ответственность, установленная в отношении должностных лиц настоящей статьей, применяется к лицам, указанным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> </w:t>
      </w:r>
      <w:hyperlink r:id="rId5" w:anchor="/document/12125267/entry/24" w:history="1">
        <w:r>
          <w:rPr>
            <w:rFonts w:ascii="Times New Roman" w:eastAsia="Times New Roman" w:hAnsi="Times New Roman" w:cs="Times New Roman"/>
            <w:color w:val="0000EE"/>
          </w:rPr>
          <w:t>статье 2.4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требований</w:t>
      </w:r>
      <w:r>
        <w:rPr>
          <w:rFonts w:ascii="Times New Roman" w:eastAsia="Times New Roman" w:hAnsi="Times New Roman" w:cs="Times New Roman"/>
        </w:rPr>
        <w:t xml:space="preserve"> ст.2.4 КоАП РФ </w:t>
      </w:r>
      <w:r>
        <w:rPr>
          <w:rFonts w:ascii="Times New Roman" w:eastAsia="Times New Roman" w:hAnsi="Times New Roman" w:cs="Times New Roman"/>
        </w:rPr>
        <w:t xml:space="preserve"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</w:t>
      </w:r>
      <w:r>
        <w:rPr>
          <w:rFonts w:ascii="Times New Roman" w:eastAsia="Times New Roman" w:hAnsi="Times New Roman" w:cs="Times New Roman"/>
        </w:rPr>
        <w:t>служебных обязанностей.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Исходя из примечания к </w:t>
      </w:r>
      <w:hyperlink r:id="rId6" w:anchor="/document/12125267/entry/24" w:history="1">
        <w:r>
          <w:rPr>
            <w:rFonts w:ascii="Times New Roman" w:eastAsia="Times New Roman" w:hAnsi="Times New Roman" w:cs="Times New Roman"/>
            <w:color w:val="0000EE"/>
          </w:rPr>
          <w:t>статье 2.4</w:t>
        </w:r>
      </w:hyperlink>
      <w:r>
        <w:rPr>
          <w:rFonts w:ascii="Times New Roman" w:eastAsia="Times New Roman" w:hAnsi="Times New Roman" w:cs="Times New Roman"/>
        </w:rPr>
        <w:t xml:space="preserve"> КоАП РФ под должностным лицом понимается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государственных внебюджетных фондов Российской Федерации, органах местного самоуправления, государственных и муниципальных организациях, а также в Вооруженных Силах Российской Федерации, других войсках и воинских формированиях Российской Федерации.</w:t>
      </w:r>
      <w:r>
        <w:rPr>
          <w:rFonts w:ascii="Times New Roman" w:eastAsia="Times New Roman" w:hAnsi="Times New Roman" w:cs="Times New Roman"/>
        </w:rPr>
        <w:t xml:space="preserve">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Из разъяснений, приведённых в </w:t>
      </w:r>
      <w:hyperlink r:id="rId6" w:anchor="/document/1792859/entry/4" w:history="1">
        <w:r>
          <w:rPr>
            <w:rFonts w:ascii="Times New Roman" w:eastAsia="Times New Roman" w:hAnsi="Times New Roman" w:cs="Times New Roman"/>
            <w:color w:val="0000EE"/>
          </w:rPr>
          <w:t>пунктах 4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6" w:anchor="/document/1792859/entry/5" w:history="1">
        <w:r>
          <w:rPr>
            <w:rFonts w:ascii="Times New Roman" w:eastAsia="Times New Roman" w:hAnsi="Times New Roman" w:cs="Times New Roman"/>
            <w:color w:val="0000EE"/>
          </w:rPr>
          <w:t>5</w:t>
        </w:r>
      </w:hyperlink>
      <w:r>
        <w:rPr>
          <w:rFonts w:ascii="Times New Roman" w:eastAsia="Times New Roman" w:hAnsi="Times New Roman" w:cs="Times New Roman"/>
        </w:rPr>
        <w:t xml:space="preserve"> Постановления Пленума Верховного Суда РФ от 16 октября 2009 года №19 «О судебной практике по делам о злоупотреблении должностными полномочиями и о превышении должностных полномочий», следует, что под организационно-распорядительными функциями следует понимать полномочия должностного лица, которые связаны с руководством трудовым коллективом государственного органа, государственного или муниципального учреждения (его структурного подразделения) или находящимися в их служебном подчинении отдельными работниками, с формированием кадрового состава и определением трудовых функций работников, с организацией порядка прохождения службы, применения мер поощрения или награждения, наложения дисциплинарных взысканий и т.п. К организационно-распорядительным функциям относятся полномочия лиц по принятию решений, имеющих юридическое значение и влекущих </w:t>
      </w:r>
      <w:r>
        <w:rPr>
          <w:rFonts w:ascii="Times New Roman" w:eastAsia="Times New Roman" w:hAnsi="Times New Roman" w:cs="Times New Roman"/>
        </w:rPr>
        <w:t>определенные юридические последствия (например, по выдаче медицинским работником листка временной нетрудоспособности, установлению работником учреждения медико-социальной экспертизы факта наличия у гражданина инвалидности, приему экзаменов и выставлению оценок членом государственной экзаменационной (аттестационной) комиссии) (п. 4); как административно-хозяйственные функции надлежит рассматривать полномочия должностного лица по управлению и распоряжению имуществом и (или) денежными средствами, находящимися на балансе и (или) банковских счетах организаций, учреждений, воинских частей и подразделений, а также по совершению иных действий (например, по принятию решений о начислении заработной платы, премий, осуществлению контроля за движением материальных ценностей, определению порядка их хранения, учета и контроля за их расходованием).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</w:t>
      </w:r>
      <w:r>
        <w:rPr>
          <w:rFonts w:ascii="Times New Roman" w:eastAsia="Times New Roman" w:hAnsi="Times New Roman" w:cs="Times New Roman"/>
        </w:rPr>
        <w:t xml:space="preserve">ведущий </w:t>
      </w:r>
      <w:r>
        <w:rPr>
          <w:rFonts w:ascii="Times New Roman" w:eastAsia="Times New Roman" w:hAnsi="Times New Roman" w:cs="Times New Roman"/>
        </w:rPr>
        <w:t>юрисконсульт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АО «РЕГИОНАЛЬНЫЕ ЭЛЕКТРИЧЕСКИЕ СЕТИ-СЕРВИС»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Акентьев А.В.</w:t>
      </w:r>
      <w:r>
        <w:rPr>
          <w:rFonts w:ascii="Times New Roman" w:eastAsia="Times New Roman" w:hAnsi="Times New Roman" w:cs="Times New Roman"/>
        </w:rPr>
        <w:t xml:space="preserve"> согласно должностной инструкции</w:t>
      </w:r>
      <w:r>
        <w:rPr>
          <w:rFonts w:ascii="Times New Roman" w:eastAsia="Times New Roman" w:hAnsi="Times New Roman" w:cs="Times New Roman"/>
        </w:rPr>
        <w:t xml:space="preserve">, утвержденной </w:t>
      </w:r>
      <w:r>
        <w:rPr>
          <w:rFonts w:ascii="Times New Roman" w:eastAsia="Times New Roman" w:hAnsi="Times New Roman" w:cs="Times New Roman"/>
        </w:rPr>
        <w:t xml:space="preserve">руководителем </w:t>
      </w:r>
      <w:r>
        <w:rPr>
          <w:rFonts w:ascii="Times New Roman" w:eastAsia="Times New Roman" w:hAnsi="Times New Roman" w:cs="Times New Roman"/>
        </w:rPr>
        <w:t>АО «Региональные электрические сети-Сервис»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16.07.2020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организационно-распорядительными или административно-хозяйственными функциями не наделен, следовательно, не является субъектом правонарушения, предусмотренного ч.1 ст.15.33.2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п.2 ч.1 </w:t>
      </w:r>
      <w:hyperlink r:id="rId4" w:anchor="/document/12125267/entry/245" w:history="1">
        <w:r>
          <w:rPr>
            <w:rFonts w:ascii="Times New Roman" w:eastAsia="Times New Roman" w:hAnsi="Times New Roman" w:cs="Times New Roman"/>
            <w:color w:val="0000EE"/>
          </w:rPr>
          <w:t>ст.24.5</w:t>
        </w:r>
      </w:hyperlink>
      <w:r>
        <w:rPr>
          <w:rFonts w:ascii="Times New Roman" w:eastAsia="Times New Roman" w:hAnsi="Times New Roman" w:cs="Times New Roman"/>
        </w:rPr>
        <w:t xml:space="preserve"> КоАП РФ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4"/>
        </w:rPr>
        <w:t xml:space="preserve">ПОСТАНОВИЛ: </w:t>
      </w:r>
    </w:p>
    <w:p>
      <w:pPr>
        <w:spacing w:before="0" w:after="0"/>
        <w:ind w:firstLine="720"/>
        <w:jc w:val="center"/>
      </w:pP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прекратить производство по делу об административном, возбужденное по ч.1 ст.15.33.2 КоАП РФ, в отношении </w:t>
      </w:r>
      <w:r>
        <w:rPr>
          <w:rFonts w:ascii="Times New Roman" w:eastAsia="Times New Roman" w:hAnsi="Times New Roman" w:cs="Times New Roman"/>
        </w:rPr>
        <w:t xml:space="preserve">ведущего </w:t>
      </w:r>
      <w:r>
        <w:rPr>
          <w:rFonts w:ascii="Times New Roman" w:eastAsia="Times New Roman" w:hAnsi="Times New Roman" w:cs="Times New Roman"/>
        </w:rPr>
        <w:t>юрисконсульта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АО «РЕГИОНАЛЬНЫЕ ЭЛЕКТРИЧЕСКИЕ СЕТИ-СЕРВИС»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Акентьева Андрея Владиславовича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в связи с отсутствием в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действиях состава административного правонарушения, предусмотренного ч.1 ст.15.33.2 КоАП РФ.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>
      <w:pPr>
        <w:widowControl w:val="0"/>
        <w:spacing w:before="0" w:after="0"/>
        <w:ind w:firstLine="709"/>
        <w:jc w:val="both"/>
      </w:pP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 Миненко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Ю.Б. Миненко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5"/>
          <w:szCs w:val="25"/>
        </w:rPr>
      </w:pPr>
    </w:p>
    <w:p>
      <w:pPr>
        <w:spacing w:before="0" w:after="0"/>
        <w:ind w:firstLine="709"/>
        <w:jc w:val="both"/>
        <w:rPr>
          <w:sz w:val="25"/>
          <w:szCs w:val="25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2rplc-8">
    <w:name w:val="cat-UserDefined grp-32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https://arbitr.garant.ru/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